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B64E8F">
        <w:rPr>
          <w:rFonts w:ascii="Times New Roman" w:eastAsia="Times New Roman" w:hAnsi="Times New Roman"/>
          <w:sz w:val="28"/>
          <w:szCs w:val="28"/>
          <w:lang w:val="uk-UA" w:eastAsia="ru-RU"/>
        </w:rPr>
        <w:t>17</w:t>
      </w:r>
      <w:r w:rsidR="003C3152">
        <w:rPr>
          <w:rFonts w:ascii="Times New Roman" w:eastAsia="Times New Roman" w:hAnsi="Times New Roman"/>
          <w:sz w:val="28"/>
          <w:szCs w:val="28"/>
          <w:lang w:val="uk-UA" w:eastAsia="ru-RU"/>
        </w:rPr>
        <w:t>.0</w:t>
      </w:r>
      <w:r w:rsidR="00DD7DE5">
        <w:rPr>
          <w:rFonts w:ascii="Times New Roman" w:eastAsia="Times New Roman" w:hAnsi="Times New Roman"/>
          <w:sz w:val="28"/>
          <w:szCs w:val="28"/>
          <w:lang w:val="uk-UA" w:eastAsia="ru-RU"/>
        </w:rPr>
        <w:t>5</w:t>
      </w:r>
      <w:r w:rsidR="003C3152">
        <w:rPr>
          <w:rFonts w:ascii="Times New Roman" w:eastAsia="Times New Roman" w:hAnsi="Times New Roman"/>
          <w:sz w:val="28"/>
          <w:szCs w:val="28"/>
          <w:lang w:val="uk-UA" w:eastAsia="ru-RU"/>
        </w:rPr>
        <w:t xml:space="preserve">.2024 № </w:t>
      </w:r>
      <w:r w:rsidR="00B64E8F">
        <w:rPr>
          <w:rFonts w:ascii="Times New Roman" w:eastAsia="Times New Roman" w:hAnsi="Times New Roman"/>
          <w:sz w:val="28"/>
          <w:szCs w:val="28"/>
          <w:lang w:val="uk-UA" w:eastAsia="ru-RU"/>
        </w:rPr>
        <w:t>92</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B64E8F">
        <w:rPr>
          <w:rFonts w:ascii="Times New Roman" w:eastAsia="Times New Roman" w:hAnsi="Times New Roman" w:cs="Times New Roman"/>
          <w:sz w:val="28"/>
          <w:szCs w:val="28"/>
          <w:lang w:val="uk-UA" w:eastAsia="ru-RU"/>
        </w:rPr>
        <w:t>17</w:t>
      </w:r>
      <w:r w:rsidR="008611BA">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 xml:space="preserve">травня </w:t>
      </w:r>
      <w:r w:rsidR="008611BA">
        <w:rPr>
          <w:rFonts w:ascii="Times New Roman" w:eastAsia="Times New Roman" w:hAnsi="Times New Roman" w:cs="Times New Roman"/>
          <w:sz w:val="28"/>
          <w:szCs w:val="28"/>
          <w:lang w:val="uk-UA" w:eastAsia="ru-RU"/>
        </w:rPr>
        <w:t>2024</w:t>
      </w:r>
      <w:r w:rsidRPr="00E73A5C">
        <w:rPr>
          <w:rFonts w:ascii="Times New Roman" w:eastAsia="Times New Roman" w:hAnsi="Times New Roman" w:cs="Times New Roman"/>
          <w:sz w:val="28"/>
          <w:szCs w:val="28"/>
          <w:lang w:val="uk-UA" w:eastAsia="ru-RU"/>
        </w:rPr>
        <w:t xml:space="preserve"> року до                     1</w:t>
      </w:r>
      <w:r w:rsidR="00B64E8F">
        <w:rPr>
          <w:rFonts w:ascii="Times New Roman" w:eastAsia="Times New Roman" w:hAnsi="Times New Roman" w:cs="Times New Roman"/>
          <w:sz w:val="28"/>
          <w:szCs w:val="28"/>
          <w:lang w:val="uk-UA" w:eastAsia="ru-RU"/>
        </w:rPr>
        <w:t>0</w:t>
      </w:r>
      <w:r w:rsidRPr="00E73A5C">
        <w:rPr>
          <w:rFonts w:ascii="Times New Roman" w:eastAsia="Times New Roman" w:hAnsi="Times New Roman" w:cs="Times New Roman"/>
          <w:sz w:val="28"/>
          <w:szCs w:val="28"/>
          <w:lang w:val="uk-UA" w:eastAsia="ru-RU"/>
        </w:rPr>
        <w:t xml:space="preserve">:00 години </w:t>
      </w:r>
      <w:r w:rsidR="00B64E8F">
        <w:rPr>
          <w:rFonts w:ascii="Times New Roman" w:eastAsia="Times New Roman" w:hAnsi="Times New Roman" w:cs="Times New Roman"/>
          <w:sz w:val="28"/>
          <w:szCs w:val="28"/>
          <w:lang w:val="uk-UA" w:eastAsia="ru-RU"/>
        </w:rPr>
        <w:t>03 червня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B64E8F">
        <w:rPr>
          <w:rFonts w:ascii="Times New Roman" w:eastAsia="Times New Roman" w:hAnsi="Times New Roman" w:cs="Times New Roman"/>
          <w:sz w:val="28"/>
          <w:szCs w:val="28"/>
          <w:lang w:val="uk-UA" w:eastAsia="ru-RU"/>
        </w:rPr>
        <w:t>04 червня</w:t>
      </w:r>
      <w:bookmarkStart w:id="0" w:name="_GoBack"/>
      <w:bookmarkEnd w:id="0"/>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B64E8F"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B64E8F"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B64E8F"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280" w:rsidRDefault="003A1280">
      <w:pPr>
        <w:spacing w:after="0" w:line="240" w:lineRule="auto"/>
      </w:pPr>
      <w:r>
        <w:separator/>
      </w:r>
    </w:p>
  </w:endnote>
  <w:endnote w:type="continuationSeparator" w:id="0">
    <w:p w:rsidR="003A1280" w:rsidRDefault="003A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280" w:rsidRDefault="003A1280">
      <w:pPr>
        <w:spacing w:after="0" w:line="240" w:lineRule="auto"/>
      </w:pPr>
      <w:r>
        <w:separator/>
      </w:r>
    </w:p>
  </w:footnote>
  <w:footnote w:type="continuationSeparator" w:id="0">
    <w:p w:rsidR="003A1280" w:rsidRDefault="003A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3A12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4367C"/>
    <w:rsid w:val="00146C84"/>
    <w:rsid w:val="001544B6"/>
    <w:rsid w:val="0015734D"/>
    <w:rsid w:val="00157F28"/>
    <w:rsid w:val="00171496"/>
    <w:rsid w:val="0018355B"/>
    <w:rsid w:val="001B5434"/>
    <w:rsid w:val="001B7E3F"/>
    <w:rsid w:val="001E58FE"/>
    <w:rsid w:val="002411A4"/>
    <w:rsid w:val="00245B05"/>
    <w:rsid w:val="00250148"/>
    <w:rsid w:val="002640C7"/>
    <w:rsid w:val="00270B79"/>
    <w:rsid w:val="002844D2"/>
    <w:rsid w:val="002D6F3A"/>
    <w:rsid w:val="002D79AE"/>
    <w:rsid w:val="002E49C5"/>
    <w:rsid w:val="002F7290"/>
    <w:rsid w:val="00324C3B"/>
    <w:rsid w:val="00334021"/>
    <w:rsid w:val="00341BCC"/>
    <w:rsid w:val="003439D5"/>
    <w:rsid w:val="003449DF"/>
    <w:rsid w:val="00345428"/>
    <w:rsid w:val="00350161"/>
    <w:rsid w:val="0035124C"/>
    <w:rsid w:val="003615D1"/>
    <w:rsid w:val="0037727A"/>
    <w:rsid w:val="00384DDE"/>
    <w:rsid w:val="00392C3A"/>
    <w:rsid w:val="003A1280"/>
    <w:rsid w:val="003C1F94"/>
    <w:rsid w:val="003C3152"/>
    <w:rsid w:val="003D5565"/>
    <w:rsid w:val="00407D33"/>
    <w:rsid w:val="00417767"/>
    <w:rsid w:val="00420D11"/>
    <w:rsid w:val="00442A06"/>
    <w:rsid w:val="00443CC8"/>
    <w:rsid w:val="0049664D"/>
    <w:rsid w:val="004A1DCD"/>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80075"/>
    <w:rsid w:val="006873F1"/>
    <w:rsid w:val="00692E63"/>
    <w:rsid w:val="006A034E"/>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B3214"/>
    <w:rsid w:val="00AB322F"/>
    <w:rsid w:val="00AC1EB5"/>
    <w:rsid w:val="00AC78D6"/>
    <w:rsid w:val="00AF4E68"/>
    <w:rsid w:val="00B14DCD"/>
    <w:rsid w:val="00B21EE5"/>
    <w:rsid w:val="00B555D7"/>
    <w:rsid w:val="00B64E8F"/>
    <w:rsid w:val="00B6616B"/>
    <w:rsid w:val="00B76AE7"/>
    <w:rsid w:val="00B92405"/>
    <w:rsid w:val="00B95DD7"/>
    <w:rsid w:val="00BA78A9"/>
    <w:rsid w:val="00BB427F"/>
    <w:rsid w:val="00BC1D6A"/>
    <w:rsid w:val="00BC2C25"/>
    <w:rsid w:val="00BC65A4"/>
    <w:rsid w:val="00BF072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9F5B"/>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4432-7E75-4547-A00A-5A870059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4294</Words>
  <Characters>2449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4</cp:revision>
  <cp:lastPrinted>2023-05-11T06:23:00Z</cp:lastPrinted>
  <dcterms:created xsi:type="dcterms:W3CDTF">2024-05-01T12:34:00Z</dcterms:created>
  <dcterms:modified xsi:type="dcterms:W3CDTF">2024-05-22T06:09:00Z</dcterms:modified>
</cp:coreProperties>
</file>