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5B5FCB">
        <w:rPr>
          <w:rFonts w:ascii="Times New Roman" w:eastAsia="Times New Roman" w:hAnsi="Times New Roman"/>
          <w:sz w:val="28"/>
          <w:szCs w:val="28"/>
          <w:lang w:val="uk-UA" w:eastAsia="ru-RU"/>
        </w:rPr>
        <w:t>1</w:t>
      </w:r>
      <w:r w:rsidR="006E284C">
        <w:rPr>
          <w:rFonts w:ascii="Times New Roman" w:eastAsia="Times New Roman" w:hAnsi="Times New Roman"/>
          <w:sz w:val="28"/>
          <w:szCs w:val="28"/>
          <w:lang w:val="uk-UA" w:eastAsia="ru-RU"/>
        </w:rPr>
        <w:t>7</w:t>
      </w:r>
      <w:r w:rsidR="003C3152">
        <w:rPr>
          <w:rFonts w:ascii="Times New Roman" w:eastAsia="Times New Roman" w:hAnsi="Times New Roman"/>
          <w:sz w:val="28"/>
          <w:szCs w:val="28"/>
          <w:lang w:val="uk-UA" w:eastAsia="ru-RU"/>
        </w:rPr>
        <w:t>.0</w:t>
      </w:r>
      <w:r w:rsidR="005B5FCB">
        <w:rPr>
          <w:rFonts w:ascii="Times New Roman" w:eastAsia="Times New Roman" w:hAnsi="Times New Roman"/>
          <w:sz w:val="28"/>
          <w:szCs w:val="28"/>
          <w:lang w:val="uk-UA" w:eastAsia="ru-RU"/>
        </w:rPr>
        <w:t>4</w:t>
      </w:r>
      <w:r w:rsidR="003C3152">
        <w:rPr>
          <w:rFonts w:ascii="Times New Roman" w:eastAsia="Times New Roman" w:hAnsi="Times New Roman"/>
          <w:sz w:val="28"/>
          <w:szCs w:val="28"/>
          <w:lang w:val="uk-UA" w:eastAsia="ru-RU"/>
        </w:rPr>
        <w:t xml:space="preserve">.2024 № </w:t>
      </w:r>
      <w:r w:rsidR="006E284C">
        <w:rPr>
          <w:rFonts w:ascii="Times New Roman" w:eastAsia="Times New Roman" w:hAnsi="Times New Roman"/>
          <w:sz w:val="28"/>
          <w:szCs w:val="28"/>
          <w:lang w:val="uk-UA" w:eastAsia="ru-RU"/>
        </w:rPr>
        <w:t>72</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Default="00A22D29" w:rsidP="00A22D29">
      <w:pPr>
        <w:spacing w:after="0" w:line="216" w:lineRule="auto"/>
        <w:ind w:firstLine="709"/>
        <w:jc w:val="both"/>
        <w:rPr>
          <w:rFonts w:ascii="Times New Roman" w:hAnsi="Times New Roman"/>
          <w:sz w:val="28"/>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A22D29" w:rsidRDefault="00A22D29" w:rsidP="00A22D29">
      <w:pPr>
        <w:spacing w:after="0" w:line="216" w:lineRule="auto"/>
        <w:ind w:firstLine="709"/>
        <w:jc w:val="both"/>
        <w:rPr>
          <w:rFonts w:ascii="Times New Roman" w:hAnsi="Times New Roman"/>
          <w:sz w:val="16"/>
          <w:szCs w:val="16"/>
          <w:lang w:val="uk-UA"/>
        </w:rPr>
      </w:pP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14367C">
        <w:rPr>
          <w:rFonts w:ascii="Times New Roman" w:eastAsia="Times New Roman" w:hAnsi="Times New Roman" w:cs="Times New Roman"/>
          <w:sz w:val="28"/>
          <w:szCs w:val="28"/>
          <w:lang w:val="uk-UA" w:eastAsia="ru-RU"/>
        </w:rPr>
        <w:t>1</w:t>
      </w:r>
      <w:r w:rsidR="006E284C">
        <w:rPr>
          <w:rFonts w:ascii="Times New Roman" w:eastAsia="Times New Roman" w:hAnsi="Times New Roman" w:cs="Times New Roman"/>
          <w:sz w:val="28"/>
          <w:szCs w:val="28"/>
          <w:lang w:val="uk-UA" w:eastAsia="ru-RU"/>
        </w:rPr>
        <w:t>7</w:t>
      </w:r>
      <w:r w:rsidR="008611BA">
        <w:rPr>
          <w:rFonts w:ascii="Times New Roman" w:eastAsia="Times New Roman" w:hAnsi="Times New Roman" w:cs="Times New Roman"/>
          <w:sz w:val="28"/>
          <w:szCs w:val="28"/>
          <w:lang w:val="uk-UA" w:eastAsia="ru-RU"/>
        </w:rPr>
        <w:t xml:space="preserve"> </w:t>
      </w:r>
      <w:r w:rsidR="0014367C">
        <w:rPr>
          <w:rFonts w:ascii="Times New Roman" w:eastAsia="Times New Roman" w:hAnsi="Times New Roman" w:cs="Times New Roman"/>
          <w:sz w:val="28"/>
          <w:szCs w:val="28"/>
          <w:lang w:val="uk-UA" w:eastAsia="ru-RU"/>
        </w:rPr>
        <w:t>квітня</w:t>
      </w:r>
      <w:r w:rsidR="008611BA">
        <w:rPr>
          <w:rFonts w:ascii="Times New Roman" w:eastAsia="Times New Roman" w:hAnsi="Times New Roman" w:cs="Times New Roman"/>
          <w:sz w:val="28"/>
          <w:szCs w:val="28"/>
          <w:lang w:val="uk-UA" w:eastAsia="ru-RU"/>
        </w:rPr>
        <w:t xml:space="preserve"> 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14367C">
        <w:rPr>
          <w:rFonts w:ascii="Times New Roman" w:eastAsia="Times New Roman" w:hAnsi="Times New Roman" w:cs="Times New Roman"/>
          <w:sz w:val="28"/>
          <w:szCs w:val="28"/>
          <w:lang w:val="uk-UA" w:eastAsia="ru-RU"/>
        </w:rPr>
        <w:t>30</w:t>
      </w:r>
      <w:r>
        <w:rPr>
          <w:rFonts w:ascii="Times New Roman" w:eastAsia="Times New Roman" w:hAnsi="Times New Roman" w:cs="Times New Roman"/>
          <w:sz w:val="28"/>
          <w:szCs w:val="28"/>
          <w:lang w:val="uk-UA" w:eastAsia="ru-RU"/>
        </w:rPr>
        <w:t xml:space="preserve"> </w:t>
      </w:r>
      <w:r w:rsidR="00AF4E68">
        <w:rPr>
          <w:rFonts w:ascii="Times New Roman" w:eastAsia="Times New Roman" w:hAnsi="Times New Roman" w:cs="Times New Roman"/>
          <w:sz w:val="28"/>
          <w:szCs w:val="28"/>
          <w:lang w:val="uk-UA" w:eastAsia="ru-RU"/>
        </w:rPr>
        <w:t>квітня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5F756B">
        <w:rPr>
          <w:rFonts w:ascii="Times New Roman" w:eastAsia="Times New Roman" w:hAnsi="Times New Roman" w:cs="Times New Roman"/>
          <w:sz w:val="28"/>
          <w:szCs w:val="28"/>
          <w:lang w:val="uk-UA" w:eastAsia="ru-RU"/>
        </w:rPr>
        <w:t>02 травня</w:t>
      </w:r>
      <w:bookmarkStart w:id="0" w:name="_GoBack"/>
      <w:bookmarkEnd w:id="0"/>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lastRenderedPageBreak/>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5F756B"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5F756B"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5F756B"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16B" w:rsidRDefault="00B6616B">
      <w:pPr>
        <w:spacing w:after="0" w:line="240" w:lineRule="auto"/>
      </w:pPr>
      <w:r>
        <w:separator/>
      </w:r>
    </w:p>
  </w:endnote>
  <w:endnote w:type="continuationSeparator" w:id="0">
    <w:p w:rsidR="00B6616B" w:rsidRDefault="00B6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16B" w:rsidRDefault="00B6616B">
      <w:pPr>
        <w:spacing w:after="0" w:line="240" w:lineRule="auto"/>
      </w:pPr>
      <w:r>
        <w:separator/>
      </w:r>
    </w:p>
  </w:footnote>
  <w:footnote w:type="continuationSeparator" w:id="0">
    <w:p w:rsidR="00B6616B" w:rsidRDefault="00B6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B661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E0EDE"/>
    <w:rsid w:val="00DF3766"/>
    <w:rsid w:val="00E0106F"/>
    <w:rsid w:val="00E023B6"/>
    <w:rsid w:val="00E04E06"/>
    <w:rsid w:val="00E20CDF"/>
    <w:rsid w:val="00E32CFD"/>
    <w:rsid w:val="00E35BB4"/>
    <w:rsid w:val="00E527A0"/>
    <w:rsid w:val="00E5321C"/>
    <w:rsid w:val="00E61F8F"/>
    <w:rsid w:val="00E662D9"/>
    <w:rsid w:val="00E7340A"/>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6AD6"/>
    <w:rsid w:val="00FD14DC"/>
    <w:rsid w:val="00FD4107"/>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2B2E"/>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8058-1B1A-466A-8DD9-00AF9236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4295</Words>
  <Characters>2449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5</cp:revision>
  <cp:lastPrinted>2023-05-11T06:23:00Z</cp:lastPrinted>
  <dcterms:created xsi:type="dcterms:W3CDTF">2024-04-16T06:03:00Z</dcterms:created>
  <dcterms:modified xsi:type="dcterms:W3CDTF">2024-04-25T07:47:00Z</dcterms:modified>
</cp:coreProperties>
</file>