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D1" w:rsidRDefault="003615D1" w:rsidP="00A22D29">
      <w:pPr>
        <w:spacing w:after="0" w:line="216" w:lineRule="auto"/>
        <w:ind w:left="6096"/>
        <w:contextualSpacing/>
        <w:jc w:val="both"/>
        <w:rPr>
          <w:rFonts w:ascii="Times New Roman" w:eastAsia="Calibri" w:hAnsi="Times New Roman" w:cs="Times New Roman"/>
          <w:b/>
          <w:color w:val="000000"/>
          <w:sz w:val="28"/>
          <w:szCs w:val="28"/>
          <w:lang w:val="uk-UA" w:eastAsia="ru-RU"/>
        </w:rPr>
      </w:pPr>
      <w:r>
        <w:rPr>
          <w:rFonts w:ascii="Times New Roman" w:eastAsia="Calibri" w:hAnsi="Times New Roman" w:cs="Times New Roman"/>
          <w:b/>
          <w:color w:val="000000"/>
          <w:sz w:val="28"/>
          <w:szCs w:val="28"/>
          <w:lang w:val="uk-UA" w:eastAsia="ru-RU"/>
        </w:rPr>
        <w:t>ЗАТВЕРДЖЕНО</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Наказ начальника ТУ ССО </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w:t>
      </w:r>
      <w:r>
        <w:rPr>
          <w:rFonts w:ascii="Times New Roman" w:eastAsia="Calibri" w:hAnsi="Times New Roman" w:cs="Times New Roman"/>
          <w:bCs/>
          <w:sz w:val="28"/>
          <w:szCs w:val="28"/>
          <w:lang w:val="uk-UA" w:eastAsia="uk-UA"/>
        </w:rPr>
        <w:t>Черкаській</w:t>
      </w:r>
      <w:r>
        <w:rPr>
          <w:rFonts w:ascii="Times New Roman" w:eastAsia="Calibri" w:hAnsi="Times New Roman" w:cs="Times New Roman"/>
          <w:sz w:val="28"/>
          <w:szCs w:val="28"/>
          <w:lang w:val="uk-UA" w:eastAsia="ru-RU"/>
        </w:rPr>
        <w:t xml:space="preserve"> області</w:t>
      </w:r>
    </w:p>
    <w:p w:rsidR="00384DDE" w:rsidRPr="0015734D"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sidRPr="0015734D">
        <w:rPr>
          <w:rFonts w:ascii="Times New Roman" w:eastAsia="Calibri" w:hAnsi="Times New Roman" w:cs="Times New Roman"/>
          <w:sz w:val="28"/>
          <w:szCs w:val="28"/>
          <w:lang w:val="uk-UA" w:eastAsia="ru-RU"/>
        </w:rPr>
        <w:t xml:space="preserve">від </w:t>
      </w:r>
      <w:r w:rsidR="00FC0429">
        <w:rPr>
          <w:rFonts w:ascii="Times New Roman" w:eastAsia="Times New Roman" w:hAnsi="Times New Roman"/>
          <w:sz w:val="28"/>
          <w:szCs w:val="28"/>
          <w:lang w:val="uk-UA" w:eastAsia="ru-RU"/>
        </w:rPr>
        <w:t>___</w:t>
      </w:r>
      <w:r w:rsidR="003C3152">
        <w:rPr>
          <w:rFonts w:ascii="Times New Roman" w:eastAsia="Times New Roman" w:hAnsi="Times New Roman"/>
          <w:sz w:val="28"/>
          <w:szCs w:val="28"/>
          <w:lang w:val="uk-UA" w:eastAsia="ru-RU"/>
        </w:rPr>
        <w:t>.</w:t>
      </w:r>
      <w:r w:rsidR="00FC0429">
        <w:rPr>
          <w:rFonts w:ascii="Times New Roman" w:eastAsia="Times New Roman" w:hAnsi="Times New Roman"/>
          <w:sz w:val="28"/>
          <w:szCs w:val="28"/>
          <w:lang w:val="uk-UA" w:eastAsia="ru-RU"/>
        </w:rPr>
        <w:t>___</w:t>
      </w:r>
      <w:r w:rsidR="003C3152">
        <w:rPr>
          <w:rFonts w:ascii="Times New Roman" w:eastAsia="Times New Roman" w:hAnsi="Times New Roman"/>
          <w:sz w:val="28"/>
          <w:szCs w:val="28"/>
          <w:lang w:val="uk-UA" w:eastAsia="ru-RU"/>
        </w:rPr>
        <w:t xml:space="preserve">.2024 № </w:t>
      </w:r>
      <w:r w:rsidR="00FC0429">
        <w:rPr>
          <w:rFonts w:ascii="Times New Roman" w:eastAsia="Times New Roman" w:hAnsi="Times New Roman"/>
          <w:sz w:val="28"/>
          <w:szCs w:val="28"/>
          <w:lang w:val="uk-UA" w:eastAsia="ru-RU"/>
        </w:rPr>
        <w:t>_____</w:t>
      </w:r>
    </w:p>
    <w:p w:rsidR="00882826" w:rsidRPr="00C55055"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B7E3F" w:rsidRDefault="001B7E3F" w:rsidP="00A22D29">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B7E3F" w:rsidRPr="00A22D29" w:rsidRDefault="001B7E3F" w:rsidP="00A22D29">
      <w:pPr>
        <w:spacing w:after="0" w:line="216" w:lineRule="auto"/>
        <w:jc w:val="center"/>
        <w:rPr>
          <w:rFonts w:ascii="Times New Roman" w:eastAsia="Calibri" w:hAnsi="Times New Roman" w:cs="Times New Roman"/>
          <w:b/>
          <w:sz w:val="16"/>
          <w:szCs w:val="16"/>
          <w:lang w:val="uk-UA" w:eastAsia="ru-RU"/>
        </w:rPr>
      </w:pP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sidR="001140D1">
        <w:rPr>
          <w:rFonts w:ascii="Times New Roman" w:eastAsia="Calibri" w:hAnsi="Times New Roman" w:cs="Times New Roman"/>
          <w:b/>
          <w:sz w:val="28"/>
          <w:szCs w:val="28"/>
          <w:lang w:val="uk-UA" w:eastAsia="ru-RU"/>
        </w:rPr>
        <w:t xml:space="preserve"> </w:t>
      </w: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контролер</w:t>
      </w:r>
      <w:r w:rsidR="0049664D" w:rsidRPr="0035124C">
        <w:rPr>
          <w:rFonts w:ascii="Times New Roman" w:eastAsia="Calibri" w:hAnsi="Times New Roman" w:cs="Times New Roman"/>
          <w:b/>
          <w:sz w:val="28"/>
          <w:szCs w:val="28"/>
          <w:lang w:val="uk-UA" w:eastAsia="ru-RU"/>
        </w:rPr>
        <w:t>а</w:t>
      </w:r>
      <w:r w:rsidRPr="0035124C">
        <w:rPr>
          <w:rFonts w:ascii="Times New Roman" w:eastAsia="Calibri" w:hAnsi="Times New Roman" w:cs="Times New Roman"/>
          <w:b/>
          <w:sz w:val="28"/>
          <w:szCs w:val="28"/>
          <w:lang w:val="uk-UA" w:eastAsia="ru-RU"/>
        </w:rPr>
        <w:t xml:space="preserve"> ІІ </w:t>
      </w:r>
      <w:r w:rsidR="007646E9">
        <w:rPr>
          <w:rFonts w:ascii="Times New Roman" w:eastAsia="Calibri" w:hAnsi="Times New Roman" w:cs="Times New Roman"/>
          <w:b/>
          <w:sz w:val="28"/>
          <w:szCs w:val="28"/>
          <w:lang w:val="uk-UA" w:eastAsia="ru-RU"/>
        </w:rPr>
        <w:t>категорії підрозділу охорони</w:t>
      </w:r>
      <w:r w:rsidR="0049664D" w:rsidRPr="0035124C">
        <w:rPr>
          <w:rFonts w:ascii="Times New Roman" w:eastAsia="Calibri" w:hAnsi="Times New Roman" w:cs="Times New Roman"/>
          <w:b/>
          <w:sz w:val="28"/>
          <w:szCs w:val="28"/>
          <w:lang w:val="uk-UA" w:eastAsia="ru-RU"/>
        </w:rPr>
        <w:t xml:space="preserve"> </w:t>
      </w:r>
    </w:p>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C07C8" w:rsidRPr="00CE4DF3" w:rsidRDefault="007C07C8" w:rsidP="00A22D29">
      <w:pPr>
        <w:spacing w:after="0" w:line="216" w:lineRule="auto"/>
        <w:jc w:val="center"/>
        <w:rPr>
          <w:rFonts w:ascii="Times New Roman" w:eastAsia="Calibri" w:hAnsi="Times New Roman" w:cs="Times New Roman"/>
          <w:b/>
          <w:sz w:val="28"/>
          <w:szCs w:val="28"/>
          <w:lang w:val="uk-UA" w:eastAsia="ru-RU"/>
        </w:rPr>
      </w:pPr>
    </w:p>
    <w:p w:rsidR="005B32F0" w:rsidRDefault="005B32F0" w:rsidP="00A22D29">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00F3380F" w:rsidRPr="0035124C">
        <w:rPr>
          <w:rFonts w:ascii="Times New Roman" w:eastAsia="Calibri" w:hAnsi="Times New Roman" w:cs="Times New Roman"/>
          <w:b/>
          <w:sz w:val="28"/>
          <w:szCs w:val="28"/>
          <w:lang w:val="uk-UA" w:eastAsia="ru-RU"/>
        </w:rPr>
        <w:t xml:space="preserve">ІІ </w:t>
      </w:r>
      <w:r w:rsidR="00F3380F">
        <w:rPr>
          <w:rFonts w:ascii="Times New Roman" w:eastAsia="Calibri" w:hAnsi="Times New Roman" w:cs="Times New Roman"/>
          <w:b/>
          <w:sz w:val="28"/>
          <w:szCs w:val="28"/>
          <w:lang w:val="uk-UA" w:eastAsia="ru-RU"/>
        </w:rPr>
        <w:t xml:space="preserve">категорії </w:t>
      </w:r>
      <w:r w:rsidR="0035124C" w:rsidRPr="0035124C">
        <w:rPr>
          <w:rFonts w:ascii="Times New Roman" w:eastAsia="Calibri" w:hAnsi="Times New Roman" w:cs="Times New Roman"/>
          <w:b/>
          <w:sz w:val="28"/>
          <w:szCs w:val="28"/>
          <w:lang w:val="uk-UA" w:bidi="en-US"/>
        </w:rPr>
        <w:t>підрозділ</w:t>
      </w:r>
      <w:r w:rsidR="007646E9">
        <w:rPr>
          <w:rFonts w:ascii="Times New Roman" w:eastAsia="Calibri" w:hAnsi="Times New Roman" w:cs="Times New Roman"/>
          <w:b/>
          <w:sz w:val="28"/>
          <w:szCs w:val="28"/>
          <w:lang w:val="uk-UA" w:bidi="en-US"/>
        </w:rPr>
        <w:t>у</w:t>
      </w:r>
      <w:r w:rsidR="0035124C" w:rsidRPr="0035124C">
        <w:rPr>
          <w:rFonts w:ascii="Times New Roman" w:eastAsia="Calibri" w:hAnsi="Times New Roman" w:cs="Times New Roman"/>
          <w:b/>
          <w:sz w:val="28"/>
          <w:szCs w:val="28"/>
          <w:lang w:val="uk-UA" w:bidi="en-US"/>
        </w:rPr>
        <w:t xml:space="preserve"> охорони </w:t>
      </w:r>
      <w:r w:rsidR="0035124C"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9E3FCA">
        <w:rPr>
          <w:rFonts w:ascii="Times New Roman" w:hAnsi="Times New Roman"/>
          <w:b/>
          <w:sz w:val="28"/>
          <w:szCs w:val="28"/>
          <w:lang w:val="uk-UA"/>
        </w:rPr>
        <w:t>:</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6D60B4" w:rsidRPr="00A22D29" w:rsidRDefault="006D60B4" w:rsidP="00A22D29">
      <w:pPr>
        <w:spacing w:after="0" w:line="216" w:lineRule="auto"/>
        <w:ind w:firstLine="709"/>
        <w:jc w:val="both"/>
        <w:rPr>
          <w:rFonts w:ascii="Times New Roman" w:hAnsi="Times New Roman"/>
          <w:color w:val="000000"/>
          <w:sz w:val="16"/>
          <w:szCs w:val="16"/>
        </w:rPr>
      </w:pP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FF6052" w:rsidRPr="00FF6052" w:rsidRDefault="006D60B4" w:rsidP="00A22D29">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00FF6052" w:rsidRPr="00FF6052">
        <w:rPr>
          <w:rFonts w:ascii="Times New Roman" w:hAnsi="Times New Roman" w:cs="Times New Roman"/>
          <w:sz w:val="28"/>
          <w:szCs w:val="28"/>
          <w:shd w:val="clear" w:color="auto" w:fill="FFFFFF"/>
          <w:lang w:val="uk-UA"/>
        </w:rPr>
        <w:t xml:space="preserve">посадовий оклад – </w:t>
      </w:r>
      <w:r w:rsidR="00FF6052">
        <w:rPr>
          <w:rFonts w:ascii="Times New Roman" w:hAnsi="Times New Roman" w:cs="Times New Roman"/>
          <w:sz w:val="28"/>
          <w:szCs w:val="28"/>
          <w:shd w:val="clear" w:color="auto" w:fill="FFFFFF"/>
          <w:lang w:val="uk-UA"/>
        </w:rPr>
        <w:t>3170</w:t>
      </w:r>
      <w:r w:rsidR="00FF6052"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6D60B4" w:rsidRPr="00CE4DF3" w:rsidRDefault="006D60B4" w:rsidP="00A22D29">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4367C" w:rsidRPr="0030318F" w:rsidRDefault="00A22D29" w:rsidP="0014367C">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0014367C"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14367C"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A22D29" w:rsidRPr="00590832" w:rsidRDefault="0014367C" w:rsidP="0014367C">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00A22D29" w:rsidRPr="00590832">
        <w:rPr>
          <w:rFonts w:ascii="Times New Roman" w:hAnsi="Times New Roman" w:cs="Times New Roman"/>
          <w:color w:val="333333"/>
          <w:sz w:val="28"/>
          <w:szCs w:val="28"/>
          <w:shd w:val="clear" w:color="auto" w:fill="FFFFFF"/>
          <w:lang w:val="uk-UA"/>
        </w:rPr>
        <w:t xml:space="preserve">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Pr="00A22D29" w:rsidRDefault="00A22D29" w:rsidP="00A22D29">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F6436" w:rsidRPr="007C07C8" w:rsidRDefault="007F6436" w:rsidP="007F6436">
      <w:pPr>
        <w:spacing w:after="0" w:line="216" w:lineRule="auto"/>
        <w:ind w:firstLine="709"/>
        <w:jc w:val="both"/>
        <w:rPr>
          <w:rFonts w:ascii="Times New Roman" w:eastAsia="Times New Roman" w:hAnsi="Times New Roman" w:cs="Times New Roman"/>
          <w:sz w:val="16"/>
          <w:szCs w:val="16"/>
          <w:lang w:val="uk-UA" w:eastAsia="ru-RU"/>
        </w:rPr>
      </w:pPr>
    </w:p>
    <w:p w:rsidR="007F6436" w:rsidRPr="00E73A5C" w:rsidRDefault="007F6436" w:rsidP="007F643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005F27E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FC0429">
        <w:rPr>
          <w:rFonts w:ascii="Times New Roman" w:eastAsia="Times New Roman" w:hAnsi="Times New Roman" w:cs="Times New Roman"/>
          <w:sz w:val="28"/>
          <w:szCs w:val="28"/>
          <w:lang w:val="uk-UA" w:eastAsia="ru-RU"/>
        </w:rPr>
        <w:t>03</w:t>
      </w:r>
      <w:r w:rsidR="008611BA">
        <w:rPr>
          <w:rFonts w:ascii="Times New Roman" w:eastAsia="Times New Roman" w:hAnsi="Times New Roman" w:cs="Times New Roman"/>
          <w:sz w:val="28"/>
          <w:szCs w:val="28"/>
          <w:lang w:val="uk-UA" w:eastAsia="ru-RU"/>
        </w:rPr>
        <w:t xml:space="preserve"> </w:t>
      </w:r>
      <w:r w:rsidR="00FC0429">
        <w:rPr>
          <w:rFonts w:ascii="Times New Roman" w:eastAsia="Times New Roman" w:hAnsi="Times New Roman" w:cs="Times New Roman"/>
          <w:sz w:val="28"/>
          <w:szCs w:val="28"/>
          <w:lang w:val="uk-UA" w:eastAsia="ru-RU"/>
        </w:rPr>
        <w:t>липня</w:t>
      </w:r>
      <w:r w:rsidR="00DD7DE5">
        <w:rPr>
          <w:rFonts w:ascii="Times New Roman" w:eastAsia="Times New Roman" w:hAnsi="Times New Roman" w:cs="Times New Roman"/>
          <w:sz w:val="28"/>
          <w:szCs w:val="28"/>
          <w:lang w:val="uk-UA" w:eastAsia="ru-RU"/>
        </w:rPr>
        <w:t xml:space="preserve"> </w:t>
      </w:r>
      <w:r w:rsidR="008611BA">
        <w:rPr>
          <w:rFonts w:ascii="Times New Roman" w:eastAsia="Times New Roman" w:hAnsi="Times New Roman" w:cs="Times New Roman"/>
          <w:sz w:val="28"/>
          <w:szCs w:val="28"/>
          <w:lang w:val="uk-UA" w:eastAsia="ru-RU"/>
        </w:rPr>
        <w:t>2024</w:t>
      </w:r>
      <w:r w:rsidRPr="00E73A5C">
        <w:rPr>
          <w:rFonts w:ascii="Times New Roman" w:eastAsia="Times New Roman" w:hAnsi="Times New Roman" w:cs="Times New Roman"/>
          <w:sz w:val="28"/>
          <w:szCs w:val="28"/>
          <w:lang w:val="uk-UA" w:eastAsia="ru-RU"/>
        </w:rPr>
        <w:t xml:space="preserve"> року до                     1</w:t>
      </w:r>
      <w:r w:rsidR="0014367C">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sidR="00FC0429">
        <w:rPr>
          <w:rFonts w:ascii="Times New Roman" w:eastAsia="Times New Roman" w:hAnsi="Times New Roman" w:cs="Times New Roman"/>
          <w:sz w:val="28"/>
          <w:szCs w:val="28"/>
          <w:lang w:val="uk-UA" w:eastAsia="ru-RU"/>
        </w:rPr>
        <w:t>16 липня</w:t>
      </w:r>
      <w:r w:rsidR="008611BA">
        <w:rPr>
          <w:rFonts w:ascii="Times New Roman" w:eastAsia="Times New Roman" w:hAnsi="Times New Roman" w:cs="Times New Roman"/>
          <w:sz w:val="28"/>
          <w:szCs w:val="28"/>
          <w:lang w:val="uk-UA" w:eastAsia="ru-RU"/>
        </w:rPr>
        <w:t xml:space="preserve"> 2024</w:t>
      </w:r>
      <w:r w:rsidR="008611BA"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року за адресою: м. Черкаси, бульвар Шевченка, 245 (Територіальне управління Служби судової охорони у Черкаській області).</w:t>
      </w:r>
    </w:p>
    <w:p w:rsidR="00A22D29" w:rsidRPr="007C07C8"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DD7DE5">
        <w:rPr>
          <w:rFonts w:ascii="Times New Roman" w:eastAsia="Times New Roman" w:hAnsi="Times New Roman" w:cs="Times New Roman"/>
          <w:sz w:val="28"/>
          <w:szCs w:val="28"/>
          <w:lang w:val="uk-UA" w:eastAsia="ru-RU"/>
        </w:rPr>
        <w:t>1</w:t>
      </w:r>
      <w:r w:rsidR="00AA4A6C">
        <w:rPr>
          <w:rFonts w:ascii="Times New Roman" w:eastAsia="Times New Roman" w:hAnsi="Times New Roman" w:cs="Times New Roman"/>
          <w:sz w:val="28"/>
          <w:szCs w:val="28"/>
          <w:lang w:val="uk-UA" w:eastAsia="ru-RU"/>
        </w:rPr>
        <w:t>8 липня</w:t>
      </w:r>
      <w:bookmarkStart w:id="0" w:name="_GoBack"/>
      <w:bookmarkEnd w:id="0"/>
      <w:r w:rsidR="00C437CD">
        <w:rPr>
          <w:rFonts w:ascii="Times New Roman" w:eastAsia="Times New Roman" w:hAnsi="Times New Roman" w:cs="Times New Roman"/>
          <w:sz w:val="28"/>
          <w:szCs w:val="28"/>
          <w:lang w:val="uk-UA" w:eastAsia="ru-RU"/>
        </w:rPr>
        <w:t xml:space="preserve"> </w:t>
      </w:r>
      <w:r w:rsidR="00A22D29">
        <w:rPr>
          <w:rFonts w:ascii="Times New Roman" w:eastAsia="Calibri" w:hAnsi="Times New Roman" w:cs="Times New Roman"/>
          <w:sz w:val="28"/>
          <w:szCs w:val="28"/>
          <w:lang w:eastAsia="ru-RU"/>
        </w:rPr>
        <w:t>202</w:t>
      </w:r>
      <w:r w:rsidR="008611BA">
        <w:rPr>
          <w:rFonts w:ascii="Times New Roman" w:eastAsia="Calibri" w:hAnsi="Times New Roman" w:cs="Times New Roman"/>
          <w:sz w:val="28"/>
          <w:szCs w:val="28"/>
          <w:lang w:val="uk-UA" w:eastAsia="ru-RU"/>
        </w:rPr>
        <w:t>4</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09</w:t>
      </w:r>
      <w:r w:rsidR="005F27E7">
        <w:rPr>
          <w:rFonts w:ascii="Times New Roman" w:eastAsia="Calibri" w:hAnsi="Times New Roman" w:cs="Times New Roman"/>
          <w:sz w:val="28"/>
          <w:szCs w:val="28"/>
          <w:lang w:val="uk-UA" w:eastAsia="ru-RU"/>
        </w:rPr>
        <w:t>:</w:t>
      </w:r>
      <w:r w:rsidR="00A22D29">
        <w:rPr>
          <w:rFonts w:ascii="Times New Roman" w:eastAsia="Calibri" w:hAnsi="Times New Roman" w:cs="Times New Roman"/>
          <w:sz w:val="28"/>
          <w:szCs w:val="28"/>
          <w:lang w:eastAsia="ru-RU"/>
        </w:rPr>
        <w:t xml:space="preserve">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P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Pr="003E481B" w:rsidRDefault="00A22D29" w:rsidP="00A22D29">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rsidR="00A22D29" w:rsidRDefault="00D16712"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r w:rsidR="00A22D29">
        <w:rPr>
          <w:rFonts w:ascii="Times New Roman" w:hAnsi="Times New Roman" w:cs="Times New Roman"/>
          <w:sz w:val="28"/>
          <w:szCs w:val="28"/>
          <w:lang w:val="uk-UA"/>
        </w:rPr>
        <w:t>;</w:t>
      </w:r>
    </w:p>
    <w:p w:rsidR="00AA3E0C" w:rsidRDefault="00AA3E0C"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A22D29" w:rsidRPr="00CE4DF3"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1B7E3F" w:rsidRPr="00FC0429" w:rsidTr="007F6436">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sidR="00EC5799">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FC0429"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FC0429"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P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CE4DF3" w:rsidRPr="00CE4DF3" w:rsidRDefault="00CE4DF3" w:rsidP="00A22D29">
            <w:pPr>
              <w:spacing w:after="0" w:line="216" w:lineRule="auto"/>
              <w:jc w:val="center"/>
              <w:rPr>
                <w:rFonts w:ascii="Times New Roman" w:eastAsia="Calibri" w:hAnsi="Times New Roman" w:cs="Times New Roman"/>
                <w:sz w:val="28"/>
                <w:szCs w:val="28"/>
                <w:lang w:val="uk-UA" w:eastAsia="ru-RU"/>
              </w:rPr>
            </w:pPr>
          </w:p>
        </w:tc>
      </w:tr>
    </w:tbl>
    <w:p w:rsidR="00BB427F" w:rsidRPr="001B7E3F" w:rsidRDefault="00BB427F" w:rsidP="00A22D29">
      <w:pPr>
        <w:spacing w:line="216" w:lineRule="auto"/>
        <w:rPr>
          <w:lang w:val="uk-UA"/>
        </w:rPr>
      </w:pPr>
    </w:p>
    <w:sectPr w:rsidR="00BB427F" w:rsidRPr="001B7E3F" w:rsidSect="00AA3E0C">
      <w:headerReference w:type="default" r:id="rId7"/>
      <w:pgSz w:w="11906" w:h="16838" w:code="9"/>
      <w:pgMar w:top="426"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952" w:rsidRDefault="00FE5952">
      <w:pPr>
        <w:spacing w:after="0" w:line="240" w:lineRule="auto"/>
      </w:pPr>
      <w:r>
        <w:separator/>
      </w:r>
    </w:p>
  </w:endnote>
  <w:endnote w:type="continuationSeparator" w:id="0">
    <w:p w:rsidR="00FE5952" w:rsidRDefault="00FE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952" w:rsidRDefault="00FE5952">
      <w:pPr>
        <w:spacing w:after="0" w:line="240" w:lineRule="auto"/>
      </w:pPr>
      <w:r>
        <w:separator/>
      </w:r>
    </w:p>
  </w:footnote>
  <w:footnote w:type="continuationSeparator" w:id="0">
    <w:p w:rsidR="00FE5952" w:rsidRDefault="00FE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AA4A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1241"/>
    <w:rsid w:val="00003BF3"/>
    <w:rsid w:val="0000401D"/>
    <w:rsid w:val="00006311"/>
    <w:rsid w:val="00013651"/>
    <w:rsid w:val="0002719B"/>
    <w:rsid w:val="00027B09"/>
    <w:rsid w:val="00040185"/>
    <w:rsid w:val="00053B0E"/>
    <w:rsid w:val="0008318C"/>
    <w:rsid w:val="000A5762"/>
    <w:rsid w:val="000B37A6"/>
    <w:rsid w:val="000B5C5F"/>
    <w:rsid w:val="000E02C0"/>
    <w:rsid w:val="000F09F4"/>
    <w:rsid w:val="001140D1"/>
    <w:rsid w:val="0014367C"/>
    <w:rsid w:val="00146C84"/>
    <w:rsid w:val="001544B6"/>
    <w:rsid w:val="0015734D"/>
    <w:rsid w:val="00157F28"/>
    <w:rsid w:val="00171496"/>
    <w:rsid w:val="0018355B"/>
    <w:rsid w:val="001B5434"/>
    <w:rsid w:val="001B7E3F"/>
    <w:rsid w:val="001E58FE"/>
    <w:rsid w:val="002411A4"/>
    <w:rsid w:val="00245B05"/>
    <w:rsid w:val="00250148"/>
    <w:rsid w:val="002640C7"/>
    <w:rsid w:val="00270B79"/>
    <w:rsid w:val="002844D2"/>
    <w:rsid w:val="002D6F3A"/>
    <w:rsid w:val="002D79AE"/>
    <w:rsid w:val="002E49C5"/>
    <w:rsid w:val="002F7290"/>
    <w:rsid w:val="00324C3B"/>
    <w:rsid w:val="00334021"/>
    <w:rsid w:val="00341BCC"/>
    <w:rsid w:val="003439D5"/>
    <w:rsid w:val="003449DF"/>
    <w:rsid w:val="00345428"/>
    <w:rsid w:val="00350161"/>
    <w:rsid w:val="0035124C"/>
    <w:rsid w:val="003615D1"/>
    <w:rsid w:val="0037727A"/>
    <w:rsid w:val="00384DDE"/>
    <w:rsid w:val="00392C3A"/>
    <w:rsid w:val="003C1F94"/>
    <w:rsid w:val="003C3152"/>
    <w:rsid w:val="003D5565"/>
    <w:rsid w:val="00407D33"/>
    <w:rsid w:val="00417767"/>
    <w:rsid w:val="00420D11"/>
    <w:rsid w:val="00442A06"/>
    <w:rsid w:val="00443CC8"/>
    <w:rsid w:val="0049664D"/>
    <w:rsid w:val="004A1DCD"/>
    <w:rsid w:val="00500A1B"/>
    <w:rsid w:val="00506B8E"/>
    <w:rsid w:val="00516370"/>
    <w:rsid w:val="00521E8D"/>
    <w:rsid w:val="00547BCF"/>
    <w:rsid w:val="00567080"/>
    <w:rsid w:val="00572871"/>
    <w:rsid w:val="00590832"/>
    <w:rsid w:val="0059259C"/>
    <w:rsid w:val="00593275"/>
    <w:rsid w:val="0059589A"/>
    <w:rsid w:val="005B32F0"/>
    <w:rsid w:val="005B5FCB"/>
    <w:rsid w:val="005C73EE"/>
    <w:rsid w:val="005D6C3F"/>
    <w:rsid w:val="005F01AD"/>
    <w:rsid w:val="005F27E7"/>
    <w:rsid w:val="005F756B"/>
    <w:rsid w:val="006063A4"/>
    <w:rsid w:val="006141D9"/>
    <w:rsid w:val="00614A7B"/>
    <w:rsid w:val="0062001B"/>
    <w:rsid w:val="00621EAC"/>
    <w:rsid w:val="00640B87"/>
    <w:rsid w:val="006467C3"/>
    <w:rsid w:val="00661BFF"/>
    <w:rsid w:val="0067057C"/>
    <w:rsid w:val="006741A9"/>
    <w:rsid w:val="00674E04"/>
    <w:rsid w:val="00675F28"/>
    <w:rsid w:val="00680075"/>
    <w:rsid w:val="006873F1"/>
    <w:rsid w:val="00692E63"/>
    <w:rsid w:val="006A034E"/>
    <w:rsid w:val="006C3DC8"/>
    <w:rsid w:val="006C6F40"/>
    <w:rsid w:val="006D60B4"/>
    <w:rsid w:val="006E1483"/>
    <w:rsid w:val="006E284C"/>
    <w:rsid w:val="007056BC"/>
    <w:rsid w:val="00726F90"/>
    <w:rsid w:val="00733A54"/>
    <w:rsid w:val="007555B6"/>
    <w:rsid w:val="00761104"/>
    <w:rsid w:val="007646E9"/>
    <w:rsid w:val="00765E4B"/>
    <w:rsid w:val="00784EDF"/>
    <w:rsid w:val="0079045C"/>
    <w:rsid w:val="00796AFC"/>
    <w:rsid w:val="007A19BF"/>
    <w:rsid w:val="007C07C8"/>
    <w:rsid w:val="007C4593"/>
    <w:rsid w:val="007C573A"/>
    <w:rsid w:val="007D01CA"/>
    <w:rsid w:val="007E312E"/>
    <w:rsid w:val="007E4290"/>
    <w:rsid w:val="007F6436"/>
    <w:rsid w:val="008611BA"/>
    <w:rsid w:val="00867183"/>
    <w:rsid w:val="00871816"/>
    <w:rsid w:val="00882826"/>
    <w:rsid w:val="008A4DD0"/>
    <w:rsid w:val="008C03FA"/>
    <w:rsid w:val="008C7501"/>
    <w:rsid w:val="008E447C"/>
    <w:rsid w:val="008F18C2"/>
    <w:rsid w:val="008F7082"/>
    <w:rsid w:val="0091546B"/>
    <w:rsid w:val="0092120A"/>
    <w:rsid w:val="00924579"/>
    <w:rsid w:val="00924EF1"/>
    <w:rsid w:val="0094153E"/>
    <w:rsid w:val="00952D6C"/>
    <w:rsid w:val="009603B0"/>
    <w:rsid w:val="00967916"/>
    <w:rsid w:val="009A1D7E"/>
    <w:rsid w:val="009A22CD"/>
    <w:rsid w:val="009B0700"/>
    <w:rsid w:val="009B4A84"/>
    <w:rsid w:val="009D0B4B"/>
    <w:rsid w:val="009E3FCA"/>
    <w:rsid w:val="009E68A4"/>
    <w:rsid w:val="009F7B2D"/>
    <w:rsid w:val="00A179B4"/>
    <w:rsid w:val="00A22D29"/>
    <w:rsid w:val="00A70C4B"/>
    <w:rsid w:val="00A75BF2"/>
    <w:rsid w:val="00A94DFE"/>
    <w:rsid w:val="00AA3E0C"/>
    <w:rsid w:val="00AA4A6C"/>
    <w:rsid w:val="00AB3214"/>
    <w:rsid w:val="00AB322F"/>
    <w:rsid w:val="00AC1EB5"/>
    <w:rsid w:val="00AC78D6"/>
    <w:rsid w:val="00AF4E68"/>
    <w:rsid w:val="00B14DCD"/>
    <w:rsid w:val="00B21EE5"/>
    <w:rsid w:val="00B555D7"/>
    <w:rsid w:val="00B6616B"/>
    <w:rsid w:val="00B76AE7"/>
    <w:rsid w:val="00B92405"/>
    <w:rsid w:val="00B95DD7"/>
    <w:rsid w:val="00BA78A9"/>
    <w:rsid w:val="00BB427F"/>
    <w:rsid w:val="00BC1D6A"/>
    <w:rsid w:val="00BC2C25"/>
    <w:rsid w:val="00BC65A4"/>
    <w:rsid w:val="00BF072D"/>
    <w:rsid w:val="00C167FB"/>
    <w:rsid w:val="00C17FB1"/>
    <w:rsid w:val="00C27DD1"/>
    <w:rsid w:val="00C3054B"/>
    <w:rsid w:val="00C437CD"/>
    <w:rsid w:val="00C4618C"/>
    <w:rsid w:val="00C55055"/>
    <w:rsid w:val="00C62266"/>
    <w:rsid w:val="00C73564"/>
    <w:rsid w:val="00C935F6"/>
    <w:rsid w:val="00CA4A8F"/>
    <w:rsid w:val="00CE4DF3"/>
    <w:rsid w:val="00CE705C"/>
    <w:rsid w:val="00CF4E10"/>
    <w:rsid w:val="00D16712"/>
    <w:rsid w:val="00D16E63"/>
    <w:rsid w:val="00D279BB"/>
    <w:rsid w:val="00D30D70"/>
    <w:rsid w:val="00D32601"/>
    <w:rsid w:val="00D715C8"/>
    <w:rsid w:val="00D719E1"/>
    <w:rsid w:val="00D767F7"/>
    <w:rsid w:val="00DA1AFB"/>
    <w:rsid w:val="00DA1E6A"/>
    <w:rsid w:val="00DD7DE5"/>
    <w:rsid w:val="00DE0EDE"/>
    <w:rsid w:val="00DF3766"/>
    <w:rsid w:val="00E0106F"/>
    <w:rsid w:val="00E023B6"/>
    <w:rsid w:val="00E04E06"/>
    <w:rsid w:val="00E20CDF"/>
    <w:rsid w:val="00E32CFD"/>
    <w:rsid w:val="00E35BB4"/>
    <w:rsid w:val="00E527A0"/>
    <w:rsid w:val="00E5321C"/>
    <w:rsid w:val="00E61F8F"/>
    <w:rsid w:val="00E662D9"/>
    <w:rsid w:val="00E7340A"/>
    <w:rsid w:val="00E81B7A"/>
    <w:rsid w:val="00EA37A0"/>
    <w:rsid w:val="00EA51E8"/>
    <w:rsid w:val="00EA7E62"/>
    <w:rsid w:val="00EC5799"/>
    <w:rsid w:val="00ED10C9"/>
    <w:rsid w:val="00EE17F0"/>
    <w:rsid w:val="00F12452"/>
    <w:rsid w:val="00F3380F"/>
    <w:rsid w:val="00F36198"/>
    <w:rsid w:val="00F55665"/>
    <w:rsid w:val="00F76BFD"/>
    <w:rsid w:val="00F76ED2"/>
    <w:rsid w:val="00F8516F"/>
    <w:rsid w:val="00FA3BFE"/>
    <w:rsid w:val="00FB48EF"/>
    <w:rsid w:val="00FC0429"/>
    <w:rsid w:val="00FC6AD6"/>
    <w:rsid w:val="00FD14DC"/>
    <w:rsid w:val="00FD4107"/>
    <w:rsid w:val="00FE5952"/>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E642"/>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5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24538-B078-4EF4-84D0-B46EEE34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4296</Words>
  <Characters>2449</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User</cp:lastModifiedBy>
  <cp:revision>3</cp:revision>
  <cp:lastPrinted>2023-05-11T06:23:00Z</cp:lastPrinted>
  <dcterms:created xsi:type="dcterms:W3CDTF">2024-07-02T13:07:00Z</dcterms:created>
  <dcterms:modified xsi:type="dcterms:W3CDTF">2024-07-02T13:08:00Z</dcterms:modified>
</cp:coreProperties>
</file>