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 xml:space="preserve">.2024 № </w:t>
      </w:r>
      <w:r w:rsidR="00FC0429">
        <w:rPr>
          <w:rFonts w:ascii="Times New Roman" w:eastAsia="Times New Roman" w:hAnsi="Times New Roman"/>
          <w:sz w:val="28"/>
          <w:szCs w:val="28"/>
          <w:lang w:val="uk-UA" w:eastAsia="ru-RU"/>
        </w:rPr>
        <w:t>_____</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313B4">
        <w:rPr>
          <w:rFonts w:ascii="Times New Roman" w:eastAsia="Times New Roman" w:hAnsi="Times New Roman" w:cs="Times New Roman"/>
          <w:sz w:val="28"/>
          <w:szCs w:val="28"/>
          <w:lang w:val="uk-UA" w:eastAsia="ru-RU"/>
        </w:rPr>
        <w:t>2</w:t>
      </w:r>
      <w:r w:rsidR="006761CB">
        <w:rPr>
          <w:rFonts w:ascii="Times New Roman" w:eastAsia="Times New Roman" w:hAnsi="Times New Roman" w:cs="Times New Roman"/>
          <w:sz w:val="28"/>
          <w:szCs w:val="28"/>
          <w:lang w:val="uk-UA" w:eastAsia="ru-RU"/>
        </w:rPr>
        <w:t>0</w:t>
      </w:r>
      <w:r w:rsidR="008611BA">
        <w:rPr>
          <w:rFonts w:ascii="Times New Roman" w:eastAsia="Times New Roman" w:hAnsi="Times New Roman" w:cs="Times New Roman"/>
          <w:sz w:val="28"/>
          <w:szCs w:val="28"/>
          <w:lang w:val="uk-UA" w:eastAsia="ru-RU"/>
        </w:rPr>
        <w:t xml:space="preserve"> </w:t>
      </w:r>
      <w:r w:rsidR="00D313B4">
        <w:rPr>
          <w:rFonts w:ascii="Times New Roman" w:eastAsia="Times New Roman" w:hAnsi="Times New Roman" w:cs="Times New Roman"/>
          <w:sz w:val="28"/>
          <w:szCs w:val="28"/>
          <w:lang w:val="uk-UA" w:eastAsia="ru-RU"/>
        </w:rPr>
        <w:t>верес</w:t>
      </w:r>
      <w:r w:rsidR="00FC0429">
        <w:rPr>
          <w:rFonts w:ascii="Times New Roman" w:eastAsia="Times New Roman" w:hAnsi="Times New Roman" w:cs="Times New Roman"/>
          <w:sz w:val="28"/>
          <w:szCs w:val="28"/>
          <w:lang w:val="uk-UA" w:eastAsia="ru-RU"/>
        </w:rPr>
        <w:t>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1D7216">
        <w:rPr>
          <w:rFonts w:ascii="Times New Roman" w:eastAsia="Times New Roman" w:hAnsi="Times New Roman" w:cs="Times New Roman"/>
          <w:sz w:val="28"/>
          <w:szCs w:val="28"/>
          <w:lang w:val="uk-UA" w:eastAsia="ru-RU"/>
        </w:rPr>
        <w:t>07</w:t>
      </w:r>
      <w:r w:rsidR="00FC0429">
        <w:rPr>
          <w:rFonts w:ascii="Times New Roman" w:eastAsia="Times New Roman" w:hAnsi="Times New Roman" w:cs="Times New Roman"/>
          <w:sz w:val="28"/>
          <w:szCs w:val="28"/>
          <w:lang w:val="uk-UA" w:eastAsia="ru-RU"/>
        </w:rPr>
        <w:t xml:space="preserve"> </w:t>
      </w:r>
      <w:r w:rsidR="001D7216">
        <w:rPr>
          <w:rFonts w:ascii="Times New Roman" w:eastAsia="Times New Roman" w:hAnsi="Times New Roman" w:cs="Times New Roman"/>
          <w:sz w:val="28"/>
          <w:szCs w:val="28"/>
          <w:lang w:val="uk-UA" w:eastAsia="ru-RU"/>
        </w:rPr>
        <w:t>жовт</w:t>
      </w:r>
      <w:r w:rsidR="00FC0429">
        <w:rPr>
          <w:rFonts w:ascii="Times New Roman" w:eastAsia="Times New Roman" w:hAnsi="Times New Roman" w:cs="Times New Roman"/>
          <w:sz w:val="28"/>
          <w:szCs w:val="28"/>
          <w:lang w:val="uk-UA" w:eastAsia="ru-RU"/>
        </w:rPr>
        <w:t>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1D7216">
        <w:rPr>
          <w:rFonts w:ascii="Times New Roman" w:eastAsia="Times New Roman" w:hAnsi="Times New Roman" w:cs="Times New Roman"/>
          <w:sz w:val="28"/>
          <w:szCs w:val="28"/>
          <w:lang w:val="uk-UA" w:eastAsia="ru-RU"/>
        </w:rPr>
        <w:t>09</w:t>
      </w:r>
      <w:r w:rsidR="00AA4A6C">
        <w:rPr>
          <w:rFonts w:ascii="Times New Roman" w:eastAsia="Times New Roman" w:hAnsi="Times New Roman" w:cs="Times New Roman"/>
          <w:sz w:val="28"/>
          <w:szCs w:val="28"/>
          <w:lang w:val="uk-UA" w:eastAsia="ru-RU"/>
        </w:rPr>
        <w:t xml:space="preserve"> </w:t>
      </w:r>
      <w:r w:rsidR="001D7216">
        <w:rPr>
          <w:rFonts w:ascii="Times New Roman" w:eastAsia="Times New Roman" w:hAnsi="Times New Roman" w:cs="Times New Roman"/>
          <w:sz w:val="28"/>
          <w:szCs w:val="28"/>
          <w:lang w:val="uk-UA" w:eastAsia="ru-RU"/>
        </w:rPr>
        <w:t>жовт</w:t>
      </w:r>
      <w:bookmarkStart w:id="0" w:name="_GoBack"/>
      <w:bookmarkEnd w:id="0"/>
      <w:r w:rsidR="00AA4A6C">
        <w:rPr>
          <w:rFonts w:ascii="Times New Roman" w:eastAsia="Times New Roman" w:hAnsi="Times New Roman" w:cs="Times New Roman"/>
          <w:sz w:val="28"/>
          <w:szCs w:val="28"/>
          <w:lang w:val="uk-UA" w:eastAsia="ru-RU"/>
        </w:rPr>
        <w:t>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D313B4"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D313B4"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D313B4"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52" w:rsidRDefault="00FE5952">
      <w:pPr>
        <w:spacing w:after="0" w:line="240" w:lineRule="auto"/>
      </w:pPr>
      <w:r>
        <w:separator/>
      </w:r>
    </w:p>
  </w:endnote>
  <w:endnote w:type="continuationSeparator" w:id="0">
    <w:p w:rsidR="00FE5952" w:rsidRDefault="00F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52" w:rsidRDefault="00FE5952">
      <w:pPr>
        <w:spacing w:after="0" w:line="240" w:lineRule="auto"/>
      </w:pPr>
      <w:r>
        <w:separator/>
      </w:r>
    </w:p>
  </w:footnote>
  <w:footnote w:type="continuationSeparator" w:id="0">
    <w:p w:rsidR="00FE5952" w:rsidRDefault="00F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1D72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D7216"/>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A4A6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13B4"/>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D360"/>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D31B-C82D-44C0-B07D-52669B53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4298</Words>
  <Characters>2451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6</cp:revision>
  <cp:lastPrinted>2024-07-25T07:39:00Z</cp:lastPrinted>
  <dcterms:created xsi:type="dcterms:W3CDTF">2024-07-02T13:07:00Z</dcterms:created>
  <dcterms:modified xsi:type="dcterms:W3CDTF">2024-09-20T09:25:00Z</dcterms:modified>
</cp:coreProperties>
</file>