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5D1" w:rsidRDefault="003615D1" w:rsidP="00A22D29">
      <w:pPr>
        <w:spacing w:after="0" w:line="216" w:lineRule="auto"/>
        <w:ind w:left="6096"/>
        <w:contextualSpacing/>
        <w:jc w:val="both"/>
        <w:rPr>
          <w:rFonts w:ascii="Times New Roman" w:eastAsia="Calibri" w:hAnsi="Times New Roman" w:cs="Times New Roman"/>
          <w:b/>
          <w:color w:val="000000"/>
          <w:sz w:val="28"/>
          <w:szCs w:val="28"/>
          <w:lang w:val="uk-UA" w:eastAsia="ru-RU"/>
        </w:rPr>
      </w:pPr>
      <w:r>
        <w:rPr>
          <w:rFonts w:ascii="Times New Roman" w:eastAsia="Calibri" w:hAnsi="Times New Roman" w:cs="Times New Roman"/>
          <w:b/>
          <w:color w:val="000000"/>
          <w:sz w:val="28"/>
          <w:szCs w:val="28"/>
          <w:lang w:val="uk-UA" w:eastAsia="ru-RU"/>
        </w:rPr>
        <w:t>ЗАТВЕРДЖЕНО</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Наказ начальника ТУ ССО </w:t>
      </w:r>
    </w:p>
    <w:p w:rsidR="00384DDE"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 </w:t>
      </w:r>
      <w:r>
        <w:rPr>
          <w:rFonts w:ascii="Times New Roman" w:eastAsia="Calibri" w:hAnsi="Times New Roman" w:cs="Times New Roman"/>
          <w:bCs/>
          <w:sz w:val="28"/>
          <w:szCs w:val="28"/>
          <w:lang w:val="uk-UA" w:eastAsia="uk-UA"/>
        </w:rPr>
        <w:t>Черкаській</w:t>
      </w:r>
      <w:r>
        <w:rPr>
          <w:rFonts w:ascii="Times New Roman" w:eastAsia="Calibri" w:hAnsi="Times New Roman" w:cs="Times New Roman"/>
          <w:sz w:val="28"/>
          <w:szCs w:val="28"/>
          <w:lang w:val="uk-UA" w:eastAsia="ru-RU"/>
        </w:rPr>
        <w:t xml:space="preserve"> області</w:t>
      </w:r>
    </w:p>
    <w:p w:rsidR="00384DDE" w:rsidRPr="0015734D" w:rsidRDefault="00384DDE" w:rsidP="00A22D29">
      <w:pPr>
        <w:spacing w:after="0" w:line="216" w:lineRule="auto"/>
        <w:ind w:left="6096"/>
        <w:contextualSpacing/>
        <w:jc w:val="both"/>
        <w:rPr>
          <w:rFonts w:ascii="Times New Roman" w:eastAsia="Calibri" w:hAnsi="Times New Roman" w:cs="Times New Roman"/>
          <w:sz w:val="28"/>
          <w:szCs w:val="28"/>
          <w:lang w:val="uk-UA" w:eastAsia="ru-RU"/>
        </w:rPr>
      </w:pPr>
      <w:r w:rsidRPr="0015734D">
        <w:rPr>
          <w:rFonts w:ascii="Times New Roman" w:eastAsia="Calibri" w:hAnsi="Times New Roman" w:cs="Times New Roman"/>
          <w:sz w:val="28"/>
          <w:szCs w:val="28"/>
          <w:lang w:val="uk-UA" w:eastAsia="ru-RU"/>
        </w:rPr>
        <w:t xml:space="preserve">від </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w:t>
      </w:r>
      <w:r w:rsidR="00FC0429">
        <w:rPr>
          <w:rFonts w:ascii="Times New Roman" w:eastAsia="Times New Roman" w:hAnsi="Times New Roman"/>
          <w:sz w:val="28"/>
          <w:szCs w:val="28"/>
          <w:lang w:val="uk-UA" w:eastAsia="ru-RU"/>
        </w:rPr>
        <w:t>___</w:t>
      </w:r>
      <w:r w:rsidR="003C3152">
        <w:rPr>
          <w:rFonts w:ascii="Times New Roman" w:eastAsia="Times New Roman" w:hAnsi="Times New Roman"/>
          <w:sz w:val="28"/>
          <w:szCs w:val="28"/>
          <w:lang w:val="uk-UA" w:eastAsia="ru-RU"/>
        </w:rPr>
        <w:t xml:space="preserve">.2024 № </w:t>
      </w:r>
      <w:r w:rsidR="00FC0429">
        <w:rPr>
          <w:rFonts w:ascii="Times New Roman" w:eastAsia="Times New Roman" w:hAnsi="Times New Roman"/>
          <w:sz w:val="28"/>
          <w:szCs w:val="28"/>
          <w:lang w:val="uk-UA" w:eastAsia="ru-RU"/>
        </w:rPr>
        <w:t>_____</w:t>
      </w: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FF6052" w:rsidRPr="00FF6052" w:rsidRDefault="006D60B4" w:rsidP="00A22D29">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00FF6052" w:rsidRPr="00FF6052">
        <w:rPr>
          <w:rFonts w:ascii="Times New Roman" w:hAnsi="Times New Roman" w:cs="Times New Roman"/>
          <w:sz w:val="28"/>
          <w:szCs w:val="28"/>
          <w:shd w:val="clear" w:color="auto" w:fill="FFFFFF"/>
          <w:lang w:val="uk-UA"/>
        </w:rPr>
        <w:t xml:space="preserve">посадовий оклад – </w:t>
      </w:r>
      <w:r w:rsidR="00FF6052">
        <w:rPr>
          <w:rFonts w:ascii="Times New Roman" w:hAnsi="Times New Roman" w:cs="Times New Roman"/>
          <w:sz w:val="28"/>
          <w:szCs w:val="28"/>
          <w:shd w:val="clear" w:color="auto" w:fill="FFFFFF"/>
          <w:lang w:val="uk-UA"/>
        </w:rPr>
        <w:t>3170</w:t>
      </w:r>
      <w:r w:rsidR="00FF6052"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rsidR="006D60B4" w:rsidRPr="00CE4DF3" w:rsidRDefault="006D60B4" w:rsidP="00A22D29">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6761CB">
        <w:rPr>
          <w:rFonts w:ascii="Times New Roman" w:eastAsia="Times New Roman" w:hAnsi="Times New Roman" w:cs="Times New Roman"/>
          <w:sz w:val="28"/>
          <w:szCs w:val="28"/>
          <w:lang w:val="uk-UA" w:eastAsia="ru-RU"/>
        </w:rPr>
        <w:t>30</w:t>
      </w:r>
      <w:r w:rsidR="008611BA">
        <w:rPr>
          <w:rFonts w:ascii="Times New Roman" w:eastAsia="Times New Roman" w:hAnsi="Times New Roman" w:cs="Times New Roman"/>
          <w:sz w:val="28"/>
          <w:szCs w:val="28"/>
          <w:lang w:val="uk-UA" w:eastAsia="ru-RU"/>
        </w:rPr>
        <w:t xml:space="preserve"> </w:t>
      </w:r>
      <w:r w:rsidR="00FC0429">
        <w:rPr>
          <w:rFonts w:ascii="Times New Roman" w:eastAsia="Times New Roman" w:hAnsi="Times New Roman" w:cs="Times New Roman"/>
          <w:sz w:val="28"/>
          <w:szCs w:val="28"/>
          <w:lang w:val="uk-UA" w:eastAsia="ru-RU"/>
        </w:rPr>
        <w:t>липня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2024</w:t>
      </w:r>
      <w:r w:rsidRPr="00E73A5C">
        <w:rPr>
          <w:rFonts w:ascii="Times New Roman" w:eastAsia="Times New Roman" w:hAnsi="Times New Roman" w:cs="Times New Roman"/>
          <w:sz w:val="28"/>
          <w:szCs w:val="28"/>
          <w:lang w:val="uk-UA" w:eastAsia="ru-RU"/>
        </w:rPr>
        <w:t xml:space="preserve"> року до                     1</w:t>
      </w:r>
      <w:r w:rsidR="0014367C">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FC0429">
        <w:rPr>
          <w:rFonts w:ascii="Times New Roman" w:eastAsia="Times New Roman" w:hAnsi="Times New Roman" w:cs="Times New Roman"/>
          <w:sz w:val="28"/>
          <w:szCs w:val="28"/>
          <w:lang w:val="uk-UA" w:eastAsia="ru-RU"/>
        </w:rPr>
        <w:t>1</w:t>
      </w:r>
      <w:r w:rsidR="006761CB">
        <w:rPr>
          <w:rFonts w:ascii="Times New Roman" w:eastAsia="Times New Roman" w:hAnsi="Times New Roman" w:cs="Times New Roman"/>
          <w:sz w:val="28"/>
          <w:szCs w:val="28"/>
          <w:lang w:val="uk-UA" w:eastAsia="ru-RU"/>
        </w:rPr>
        <w:t>9</w:t>
      </w:r>
      <w:r w:rsidR="00FC0429">
        <w:rPr>
          <w:rFonts w:ascii="Times New Roman" w:eastAsia="Times New Roman" w:hAnsi="Times New Roman" w:cs="Times New Roman"/>
          <w:sz w:val="28"/>
          <w:szCs w:val="28"/>
          <w:lang w:val="uk-UA" w:eastAsia="ru-RU"/>
        </w:rPr>
        <w:t xml:space="preserve"> </w:t>
      </w:r>
      <w:r w:rsidR="00E77462">
        <w:rPr>
          <w:rFonts w:ascii="Times New Roman" w:eastAsia="Times New Roman" w:hAnsi="Times New Roman" w:cs="Times New Roman"/>
          <w:sz w:val="28"/>
          <w:szCs w:val="28"/>
          <w:lang w:val="uk-UA" w:eastAsia="ru-RU"/>
        </w:rPr>
        <w:t>серп</w:t>
      </w:r>
      <w:r w:rsidR="00FC0429">
        <w:rPr>
          <w:rFonts w:ascii="Times New Roman" w:eastAsia="Times New Roman" w:hAnsi="Times New Roman" w:cs="Times New Roman"/>
          <w:sz w:val="28"/>
          <w:szCs w:val="28"/>
          <w:lang w:val="uk-UA" w:eastAsia="ru-RU"/>
        </w:rPr>
        <w:t>ня</w:t>
      </w:r>
      <w:r w:rsidR="008611BA">
        <w:rPr>
          <w:rFonts w:ascii="Times New Roman" w:eastAsia="Times New Roman" w:hAnsi="Times New Roman" w:cs="Times New Roman"/>
          <w:sz w:val="28"/>
          <w:szCs w:val="28"/>
          <w:lang w:val="uk-UA" w:eastAsia="ru-RU"/>
        </w:rPr>
        <w:t xml:space="preserve"> 2024</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року за адресою: м. Черкаси, бульвар Шевченка, 245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м. Черкаси, бульвар Шевченка, 245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6761CB">
        <w:rPr>
          <w:rFonts w:ascii="Times New Roman" w:eastAsia="Times New Roman" w:hAnsi="Times New Roman" w:cs="Times New Roman"/>
          <w:sz w:val="28"/>
          <w:szCs w:val="28"/>
          <w:lang w:val="uk-UA" w:eastAsia="ru-RU"/>
        </w:rPr>
        <w:t>21</w:t>
      </w:r>
      <w:bookmarkStart w:id="0" w:name="_GoBack"/>
      <w:bookmarkEnd w:id="0"/>
      <w:r w:rsidR="00AA4A6C">
        <w:rPr>
          <w:rFonts w:ascii="Times New Roman" w:eastAsia="Times New Roman" w:hAnsi="Times New Roman" w:cs="Times New Roman"/>
          <w:sz w:val="28"/>
          <w:szCs w:val="28"/>
          <w:lang w:val="uk-UA" w:eastAsia="ru-RU"/>
        </w:rPr>
        <w:t xml:space="preserve"> </w:t>
      </w:r>
      <w:r w:rsidR="00E77462">
        <w:rPr>
          <w:rFonts w:ascii="Times New Roman" w:eastAsia="Times New Roman" w:hAnsi="Times New Roman" w:cs="Times New Roman"/>
          <w:sz w:val="28"/>
          <w:szCs w:val="28"/>
          <w:lang w:val="uk-UA" w:eastAsia="ru-RU"/>
        </w:rPr>
        <w:t>сер</w:t>
      </w:r>
      <w:r w:rsidR="00AA4A6C">
        <w:rPr>
          <w:rFonts w:ascii="Times New Roman" w:eastAsia="Times New Roman" w:hAnsi="Times New Roman" w:cs="Times New Roman"/>
          <w:sz w:val="28"/>
          <w:szCs w:val="28"/>
          <w:lang w:val="uk-UA" w:eastAsia="ru-RU"/>
        </w:rPr>
        <w:t>пня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8611BA">
        <w:rPr>
          <w:rFonts w:ascii="Times New Roman" w:eastAsia="Calibri" w:hAnsi="Times New Roman" w:cs="Times New Roman"/>
          <w:sz w:val="28"/>
          <w:szCs w:val="28"/>
          <w:lang w:val="uk-UA" w:eastAsia="ru-RU"/>
        </w:rPr>
        <w:t>4</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P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A22D29"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6761CB"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6761CB"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6761CB"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P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BB427F" w:rsidRPr="001B7E3F" w:rsidRDefault="00BB427F" w:rsidP="00A22D29">
      <w:pPr>
        <w:spacing w:line="216" w:lineRule="auto"/>
        <w:rPr>
          <w:lang w:val="uk-UA"/>
        </w:rPr>
      </w:pPr>
    </w:p>
    <w:sectPr w:rsidR="00BB427F" w:rsidRPr="001B7E3F" w:rsidSect="00AA3E0C">
      <w:headerReference w:type="default" r:id="rId7"/>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52" w:rsidRDefault="00FE5952">
      <w:pPr>
        <w:spacing w:after="0" w:line="240" w:lineRule="auto"/>
      </w:pPr>
      <w:r>
        <w:separator/>
      </w:r>
    </w:p>
  </w:endnote>
  <w:endnote w:type="continuationSeparator" w:id="0">
    <w:p w:rsidR="00FE5952" w:rsidRDefault="00FE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52" w:rsidRDefault="00FE5952">
      <w:pPr>
        <w:spacing w:after="0" w:line="240" w:lineRule="auto"/>
      </w:pPr>
      <w:r>
        <w:separator/>
      </w:r>
    </w:p>
  </w:footnote>
  <w:footnote w:type="continuationSeparator" w:id="0">
    <w:p w:rsidR="00FE5952" w:rsidRDefault="00FE5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6761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E02C0"/>
    <w:rsid w:val="000F09F4"/>
    <w:rsid w:val="001140D1"/>
    <w:rsid w:val="0014367C"/>
    <w:rsid w:val="00146C84"/>
    <w:rsid w:val="001544B6"/>
    <w:rsid w:val="0015734D"/>
    <w:rsid w:val="00157F28"/>
    <w:rsid w:val="00171496"/>
    <w:rsid w:val="0018355B"/>
    <w:rsid w:val="001B5434"/>
    <w:rsid w:val="001B7E3F"/>
    <w:rsid w:val="001E58FE"/>
    <w:rsid w:val="002411A4"/>
    <w:rsid w:val="00245B05"/>
    <w:rsid w:val="00250148"/>
    <w:rsid w:val="002640C7"/>
    <w:rsid w:val="00270B79"/>
    <w:rsid w:val="002844D2"/>
    <w:rsid w:val="002D6F3A"/>
    <w:rsid w:val="002D79AE"/>
    <w:rsid w:val="002E49C5"/>
    <w:rsid w:val="002F7290"/>
    <w:rsid w:val="00324C3B"/>
    <w:rsid w:val="00334021"/>
    <w:rsid w:val="00341BCC"/>
    <w:rsid w:val="003439D5"/>
    <w:rsid w:val="003449DF"/>
    <w:rsid w:val="00345428"/>
    <w:rsid w:val="00350161"/>
    <w:rsid w:val="0035124C"/>
    <w:rsid w:val="003615D1"/>
    <w:rsid w:val="0037727A"/>
    <w:rsid w:val="00384DDE"/>
    <w:rsid w:val="00392C3A"/>
    <w:rsid w:val="003C1F94"/>
    <w:rsid w:val="003C3152"/>
    <w:rsid w:val="003D5565"/>
    <w:rsid w:val="00407D33"/>
    <w:rsid w:val="00417767"/>
    <w:rsid w:val="00420D11"/>
    <w:rsid w:val="00442A06"/>
    <w:rsid w:val="00443CC8"/>
    <w:rsid w:val="0049664D"/>
    <w:rsid w:val="004A1DCD"/>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40B87"/>
    <w:rsid w:val="006467C3"/>
    <w:rsid w:val="00661BFF"/>
    <w:rsid w:val="0067057C"/>
    <w:rsid w:val="006741A9"/>
    <w:rsid w:val="00674E04"/>
    <w:rsid w:val="00675F28"/>
    <w:rsid w:val="006761CB"/>
    <w:rsid w:val="00680075"/>
    <w:rsid w:val="006873F1"/>
    <w:rsid w:val="00692E63"/>
    <w:rsid w:val="006A034E"/>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2120A"/>
    <w:rsid w:val="00924579"/>
    <w:rsid w:val="00924EF1"/>
    <w:rsid w:val="0094153E"/>
    <w:rsid w:val="00952D6C"/>
    <w:rsid w:val="009603B0"/>
    <w:rsid w:val="00967916"/>
    <w:rsid w:val="009A1D7E"/>
    <w:rsid w:val="009A22CD"/>
    <w:rsid w:val="009B0700"/>
    <w:rsid w:val="009B4A84"/>
    <w:rsid w:val="009D0B4B"/>
    <w:rsid w:val="009E3FCA"/>
    <w:rsid w:val="009E68A4"/>
    <w:rsid w:val="009F7B2D"/>
    <w:rsid w:val="00A179B4"/>
    <w:rsid w:val="00A22D29"/>
    <w:rsid w:val="00A70C4B"/>
    <w:rsid w:val="00A75BF2"/>
    <w:rsid w:val="00A94DFE"/>
    <w:rsid w:val="00AA3E0C"/>
    <w:rsid w:val="00AA4A6C"/>
    <w:rsid w:val="00AB3214"/>
    <w:rsid w:val="00AB322F"/>
    <w:rsid w:val="00AC1EB5"/>
    <w:rsid w:val="00AC78D6"/>
    <w:rsid w:val="00AF4E68"/>
    <w:rsid w:val="00B14DCD"/>
    <w:rsid w:val="00B21EE5"/>
    <w:rsid w:val="00B555D7"/>
    <w:rsid w:val="00B6616B"/>
    <w:rsid w:val="00B76AE7"/>
    <w:rsid w:val="00B92405"/>
    <w:rsid w:val="00B95DD7"/>
    <w:rsid w:val="00BA78A9"/>
    <w:rsid w:val="00BB427F"/>
    <w:rsid w:val="00BC1D6A"/>
    <w:rsid w:val="00BC2C25"/>
    <w:rsid w:val="00BC65A4"/>
    <w:rsid w:val="00BF072D"/>
    <w:rsid w:val="00C167FB"/>
    <w:rsid w:val="00C17FB1"/>
    <w:rsid w:val="00C27DD1"/>
    <w:rsid w:val="00C3054B"/>
    <w:rsid w:val="00C437CD"/>
    <w:rsid w:val="00C4618C"/>
    <w:rsid w:val="00C55055"/>
    <w:rsid w:val="00C62266"/>
    <w:rsid w:val="00C73564"/>
    <w:rsid w:val="00C935F6"/>
    <w:rsid w:val="00CA4A8F"/>
    <w:rsid w:val="00CE4DF3"/>
    <w:rsid w:val="00CE705C"/>
    <w:rsid w:val="00CF4E10"/>
    <w:rsid w:val="00D16712"/>
    <w:rsid w:val="00D16E63"/>
    <w:rsid w:val="00D279BB"/>
    <w:rsid w:val="00D30D70"/>
    <w:rsid w:val="00D32601"/>
    <w:rsid w:val="00D715C8"/>
    <w:rsid w:val="00D719E1"/>
    <w:rsid w:val="00D767F7"/>
    <w:rsid w:val="00DA1AFB"/>
    <w:rsid w:val="00DA1E6A"/>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BA38"/>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50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AD4F-5808-4FCD-9077-C11C9416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4297</Words>
  <Characters>2450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5</cp:revision>
  <cp:lastPrinted>2024-07-25T07:39:00Z</cp:lastPrinted>
  <dcterms:created xsi:type="dcterms:W3CDTF">2024-07-02T13:07:00Z</dcterms:created>
  <dcterms:modified xsi:type="dcterms:W3CDTF">2024-07-30T06:05:00Z</dcterms:modified>
</cp:coreProperties>
</file>